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MARINE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DRYING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OBJECT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BESIDE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WATERS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FOLDING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HOOFED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CHILDRENS BEACH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 STONES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SEAFRONT WALKWAY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PARASOL OR AWNING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 HOLDER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</dc:title>
  <dcterms:created xsi:type="dcterms:W3CDTF">2021-10-11T16:23:05Z</dcterms:created>
  <dcterms:modified xsi:type="dcterms:W3CDTF">2021-10-11T16:23:05Z</dcterms:modified>
</cp:coreProperties>
</file>