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SEASIDE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PEARL    </w:t>
      </w:r>
      <w:r>
        <w:t xml:space="preserve">   BEACHSIDE    </w:t>
      </w:r>
      <w:r>
        <w:t xml:space="preserve">   SEAWATER    </w:t>
      </w:r>
      <w:r>
        <w:t xml:space="preserve">   KELP    </w:t>
      </w:r>
      <w:r>
        <w:t xml:space="preserve">   SAND DOLLAR    </w:t>
      </w:r>
      <w:r>
        <w:t xml:space="preserve">   CRAB    </w:t>
      </w:r>
      <w:r>
        <w:t xml:space="preserve">   DAN    </w:t>
      </w:r>
      <w:r>
        <w:t xml:space="preserve">   STEFANI    </w:t>
      </w:r>
      <w:r>
        <w:t xml:space="preserve">   PALM    </w:t>
      </w:r>
      <w:r>
        <w:t xml:space="preserve">   SURF    </w:t>
      </w:r>
      <w:r>
        <w:t xml:space="preserve">   OCEAN CURRENT    </w:t>
      </w:r>
      <w:r>
        <w:t xml:space="preserve">   SANDBAR    </w:t>
      </w:r>
      <w:r>
        <w:t xml:space="preserve">   SEAWEED    </w:t>
      </w:r>
      <w:r>
        <w:t xml:space="preserve">   DUNE    </w:t>
      </w:r>
      <w:r>
        <w:t xml:space="preserve">   ISLE    </w:t>
      </w:r>
      <w:r>
        <w:t xml:space="preserve">   SHORE    </w:t>
      </w:r>
      <w:r>
        <w:t xml:space="preserve">   FOLINO    </w:t>
      </w:r>
      <w:r>
        <w:t xml:space="preserve">   SUNSET    </w:t>
      </w:r>
      <w:r>
        <w:t xml:space="preserve">   SAND    </w:t>
      </w:r>
      <w:r>
        <w:t xml:space="preserve">   STARFISH    </w:t>
      </w:r>
      <w:r>
        <w:t xml:space="preserve">   DRIFTWOOD    </w:t>
      </w:r>
      <w:r>
        <w:t xml:space="preserve">   SEAHORSE    </w:t>
      </w:r>
      <w:r>
        <w:t xml:space="preserve">   OCEAN    </w:t>
      </w:r>
      <w:r>
        <w:t xml:space="preserve">   LIGHTHOUSE    </w:t>
      </w:r>
      <w:r>
        <w:t xml:space="preserve">   CORAL    </w:t>
      </w:r>
      <w:r>
        <w:t xml:space="preserve">   JELLYFISH    </w:t>
      </w:r>
      <w:r>
        <w:t xml:space="preserve">   SEASHELL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SEARCH</dc:title>
  <dcterms:created xsi:type="dcterms:W3CDTF">2021-10-11T16:23:56Z</dcterms:created>
  <dcterms:modified xsi:type="dcterms:W3CDTF">2021-10-11T16:23:56Z</dcterms:modified>
</cp:coreProperties>
</file>