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SEASIDE TOWNS IN THE U.K.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WHITBY    </w:t>
      </w:r>
      <w:r>
        <w:t xml:space="preserve">   SKEGNESS    </w:t>
      </w:r>
      <w:r>
        <w:t xml:space="preserve">   HUNSTANTON    </w:t>
      </w:r>
      <w:r>
        <w:t xml:space="preserve">   CAISTER    </w:t>
      </w:r>
      <w:r>
        <w:t xml:space="preserve">   CROMER    </w:t>
      </w:r>
      <w:r>
        <w:t xml:space="preserve">   YARMOUTH    </w:t>
      </w:r>
      <w:r>
        <w:t xml:space="preserve">   PENDINE    </w:t>
      </w:r>
      <w:r>
        <w:t xml:space="preserve">   RHYLL    </w:t>
      </w:r>
      <w:r>
        <w:t xml:space="preserve">   TORQUAY    </w:t>
      </w:r>
      <w:r>
        <w:t xml:space="preserve">   STIVES    </w:t>
      </w:r>
      <w:r>
        <w:t xml:space="preserve">   POOLE    </w:t>
      </w:r>
      <w:r>
        <w:t xml:space="preserve">   WEYMOUTH    </w:t>
      </w:r>
      <w:r>
        <w:t xml:space="preserve">   BOURNEMOUTH    </w:t>
      </w:r>
      <w:r>
        <w:t xml:space="preserve">   CLACTON    </w:t>
      </w:r>
      <w:r>
        <w:t xml:space="preserve">   BRIGHTON    </w:t>
      </w:r>
      <w:r>
        <w:t xml:space="preserve">   SOUTHEND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SEASIDE TOWNS IN THE U.K.</dc:title>
  <dcterms:created xsi:type="dcterms:W3CDTF">2021-10-11T16:24:15Z</dcterms:created>
  <dcterms:modified xsi:type="dcterms:W3CDTF">2021-10-11T16:24:15Z</dcterms:modified>
</cp:coreProperties>
</file>