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FLOWER FOLIAGE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CHIONODOXA    </w:t>
      </w:r>
      <w:r>
        <w:t xml:space="preserve">   SNOWDROPS    </w:t>
      </w:r>
      <w:r>
        <w:t xml:space="preserve">   MAHONIA    </w:t>
      </w:r>
      <w:r>
        <w:t xml:space="preserve">   PANSY    </w:t>
      </w:r>
      <w:r>
        <w:t xml:space="preserve">   VIBURNUM    </w:t>
      </w:r>
      <w:r>
        <w:t xml:space="preserve">   DOGWOOD    </w:t>
      </w:r>
      <w:r>
        <w:t xml:space="preserve">   HELLEBORUS    </w:t>
      </w:r>
      <w:r>
        <w:t xml:space="preserve">   HEATHER    </w:t>
      </w:r>
      <w:r>
        <w:t xml:space="preserve">   HOLLY    </w:t>
      </w:r>
      <w:r>
        <w:t xml:space="preserve">   CYCLAMEN    </w:t>
      </w:r>
      <w:r>
        <w:t xml:space="preserve">   BERRIES    </w:t>
      </w:r>
      <w:r>
        <w:t xml:space="preserve">   SEDUM    </w:t>
      </w:r>
      <w:r>
        <w:t xml:space="preserve">   CARNATION    </w:t>
      </w:r>
      <w:r>
        <w:t xml:space="preserve">   CHRYSANTHEMUM    </w:t>
      </w:r>
      <w:r>
        <w:t xml:space="preserve">   ASTERS    </w:t>
      </w:r>
      <w:r>
        <w:t xml:space="preserve">   POPPY    </w:t>
      </w:r>
      <w:r>
        <w:t xml:space="preserve">   AGAPANTHUS    </w:t>
      </w:r>
      <w:r>
        <w:t xml:space="preserve">   DAHLIA    </w:t>
      </w:r>
      <w:r>
        <w:t xml:space="preserve">   SNAPDRAGON    </w:t>
      </w:r>
      <w:r>
        <w:t xml:space="preserve">   RUDBECKIA    </w:t>
      </w:r>
      <w:r>
        <w:t xml:space="preserve">   DAISY    </w:t>
      </w:r>
      <w:r>
        <w:t xml:space="preserve">   MARIGOLD    </w:t>
      </w:r>
      <w:r>
        <w:t xml:space="preserve">   HIBISCUS    </w:t>
      </w:r>
      <w:r>
        <w:t xml:space="preserve">   HYDRANGEA    </w:t>
      </w:r>
      <w:r>
        <w:t xml:space="preserve">   GERANIUM    </w:t>
      </w:r>
      <w:r>
        <w:t xml:space="preserve">   SUNFLOWERS    </w:t>
      </w:r>
      <w:r>
        <w:t xml:space="preserve">   PETUNIA    </w:t>
      </w:r>
      <w:r>
        <w:t xml:space="preserve">   ZINNIA    </w:t>
      </w:r>
      <w:r>
        <w:t xml:space="preserve">   ANENONES    </w:t>
      </w:r>
      <w:r>
        <w:t xml:space="preserve">   CROCUS    </w:t>
      </w:r>
      <w:r>
        <w:t xml:space="preserve">   ALLIUM    </w:t>
      </w:r>
      <w:r>
        <w:t xml:space="preserve">   LILAC    </w:t>
      </w:r>
      <w:r>
        <w:t xml:space="preserve">   BLUEBELL    </w:t>
      </w:r>
      <w:r>
        <w:t xml:space="preserve">   PRIMROSE    </w:t>
      </w:r>
      <w:r>
        <w:t xml:space="preserve">   FREESIA    </w:t>
      </w:r>
      <w:r>
        <w:t xml:space="preserve">   PEONY    </w:t>
      </w:r>
      <w:r>
        <w:t xml:space="preserve">   HYACINTHS    </w:t>
      </w:r>
      <w:r>
        <w:t xml:space="preserve">   LILYOFTVALLEY    </w:t>
      </w:r>
      <w:r>
        <w:t xml:space="preserve">   TULIPS    </w:t>
      </w:r>
      <w:r>
        <w:t xml:space="preserve">   DAFFODILS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FLOWER FOLIAGE</dc:title>
  <dcterms:created xsi:type="dcterms:W3CDTF">2021-10-11T16:24:00Z</dcterms:created>
  <dcterms:modified xsi:type="dcterms:W3CDTF">2021-10-11T16:24:00Z</dcterms:modified>
</cp:coreProperties>
</file>