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the earth's seasons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Northern hemisphere season that begins in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 where the axis is pointed towards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where the axis is pointed away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days are the longest and shortest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day and night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Hemisphere that has summer in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hemisphere that's tilted away from the sun will have ______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hemisphere season that begins in 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hemisphere that is pointed towards the sun will have _______ days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Hemisphere that has summer in July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earth's changing positions, resulting in changing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night and day are equal lengths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north star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23.5 degrees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2021-10-11T16:24:49Z</dcterms:created>
  <dcterms:modified xsi:type="dcterms:W3CDTF">2021-10-11T16:24:49Z</dcterms:modified>
</cp:coreProperties>
</file>