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ECLIPSES</w:t>
      </w:r>
    </w:p>
    <w:p>
      <w:pPr>
        <w:pStyle w:val="Questions"/>
      </w:pPr>
      <w:r>
        <w:t xml:space="preserve">1. SOSSNEA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CPSLEISE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NAIMHA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ONRHETNR ESIHEMHREP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ODASWSH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SAE ZBREEE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DALN ZEEREB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AABGTAH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RAOSL IEPSECSL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ARUNL IEPESLSC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ONMO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TREAH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WAUAKNBA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 FLUL OMON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ECLIPSES</dc:title>
  <dcterms:created xsi:type="dcterms:W3CDTF">2021-10-11T16:24:07Z</dcterms:created>
  <dcterms:modified xsi:type="dcterms:W3CDTF">2021-10-11T16:24:07Z</dcterms:modified>
</cp:coreProperties>
</file>