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VERNAL    </w:t>
      </w:r>
      <w:r>
        <w:t xml:space="preserve">   ELLIPSE    </w:t>
      </w:r>
      <w:r>
        <w:t xml:space="preserve">   REVOLUTION    </w:t>
      </w:r>
      <w:r>
        <w:t xml:space="preserve">   ORBIT    </w:t>
      </w:r>
      <w:r>
        <w:t xml:space="preserve">   SOLAR ECLIPSE    </w:t>
      </w:r>
      <w:r>
        <w:t xml:space="preserve">   LUNAR ECLIPSE    </w:t>
      </w: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TIDES    </w:t>
      </w:r>
      <w:r>
        <w:t xml:space="preserve">   SHADOW    </w:t>
      </w:r>
      <w:r>
        <w:t xml:space="preserve">   PENUMBRA    </w:t>
      </w:r>
      <w:r>
        <w:t xml:space="preserve">   UMBRA    </w:t>
      </w:r>
      <w:r>
        <w:t xml:space="preserve">   ECLIPSE    </w:t>
      </w:r>
      <w:r>
        <w:t xml:space="preserve">   TILTATION    </w:t>
      </w:r>
      <w:r>
        <w:t xml:space="preserve">   SOLSTICE    </w:t>
      </w:r>
      <w:r>
        <w:t xml:space="preserve">   EQUINOX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ECLIPSE</dc:title>
  <dcterms:created xsi:type="dcterms:W3CDTF">2021-10-11T16:24:04Z</dcterms:created>
  <dcterms:modified xsi:type="dcterms:W3CDTF">2021-10-11T16:24:04Z</dcterms:modified>
</cp:coreProperties>
</file>