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&amp;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HappyHolidays    </w:t>
      </w:r>
      <w:r>
        <w:t xml:space="preserve">   MerryChristmas    </w:t>
      </w:r>
      <w:r>
        <w:t xml:space="preserve">   season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holiday    </w:t>
      </w:r>
      <w:r>
        <w:t xml:space="preserve">   family    </w:t>
      </w:r>
      <w:r>
        <w:t xml:space="preserve">   give    </w:t>
      </w:r>
      <w:r>
        <w:t xml:space="preserve">   get    </w:t>
      </w:r>
      <w:r>
        <w:t xml:space="preserve">   toys    </w:t>
      </w:r>
      <w:r>
        <w:t xml:space="preserve">   presents    </w:t>
      </w:r>
      <w:r>
        <w:t xml:space="preserve">   tree    </w:t>
      </w:r>
      <w:r>
        <w:t xml:space="preserve">   chick    </w:t>
      </w:r>
      <w:r>
        <w:t xml:space="preserve">   bunny    </w:t>
      </w:r>
      <w:r>
        <w:t xml:space="preserve">   eggs    </w:t>
      </w:r>
      <w:r>
        <w:t xml:space="preserve">   birthday    </w:t>
      </w:r>
      <w:r>
        <w:t xml:space="preserve">   NewYear    </w:t>
      </w:r>
      <w:r>
        <w:t xml:space="preserve">   Easter    </w:t>
      </w:r>
      <w:r>
        <w:t xml:space="preserve">   Christmas    </w:t>
      </w:r>
      <w:r>
        <w:t xml:space="preserve">   Autumn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&amp; HOLIDAYS</dc:title>
  <dcterms:created xsi:type="dcterms:W3CDTF">2021-10-11T16:23:59Z</dcterms:created>
  <dcterms:modified xsi:type="dcterms:W3CDTF">2021-10-11T16:23:59Z</dcterms:modified>
</cp:coreProperties>
</file>