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OF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FAMILY    </w:t>
      </w:r>
      <w:r>
        <w:t xml:space="preserve">   PARENTS    </w:t>
      </w:r>
      <w:r>
        <w:t xml:space="preserve">   LAUGHTER    </w:t>
      </w:r>
      <w:r>
        <w:t xml:space="preserve">   JOYFUL    </w:t>
      </w:r>
      <w:r>
        <w:t xml:space="preserve">   HAPPINESS    </w:t>
      </w:r>
      <w:r>
        <w:t xml:space="preserve">   GRATITUDE    </w:t>
      </w:r>
      <w:r>
        <w:t xml:space="preserve">   TARGETEXCELLENCE    </w:t>
      </w:r>
      <w:r>
        <w:t xml:space="preserve">   THANKFUL    </w:t>
      </w:r>
      <w:r>
        <w:t xml:space="preserve">   RESPECT    </w:t>
      </w:r>
      <w:r>
        <w:t xml:space="preserve">   HONOR    </w:t>
      </w:r>
      <w:r>
        <w:t xml:space="preserve">   FAITH    </w:t>
      </w:r>
      <w:r>
        <w:t xml:space="preserve">   LOVE    </w:t>
      </w:r>
      <w:r>
        <w:t xml:space="preserve">   CONTRAST    </w:t>
      </w:r>
      <w:r>
        <w:t xml:space="preserve">   COMPARE    </w:t>
      </w:r>
      <w:r>
        <w:t xml:space="preserve">   DEPTHOFKNOWLEDGE    </w:t>
      </w:r>
      <w:r>
        <w:t xml:space="preserve">   MINDFUL    </w:t>
      </w:r>
      <w:r>
        <w:t xml:space="preserve">   MEEKFUL    </w:t>
      </w:r>
      <w:r>
        <w:t xml:space="preserve">   KINDNESS    </w:t>
      </w:r>
      <w:r>
        <w:t xml:space="preserve">   PROSPEROUS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OF THANKS</dc:title>
  <dcterms:created xsi:type="dcterms:W3CDTF">2021-10-11T16:22:46Z</dcterms:created>
  <dcterms:modified xsi:type="dcterms:W3CDTF">2021-10-11T16:22:46Z</dcterms:modified>
</cp:coreProperties>
</file>