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splash    </w:t>
      </w:r>
      <w:r>
        <w:t xml:space="preserve">   swim    </w:t>
      </w:r>
      <w:r>
        <w:t xml:space="preserve">   diver    </w:t>
      </w:r>
      <w:r>
        <w:t xml:space="preserve">   stingray    </w:t>
      </w:r>
      <w:r>
        <w:t xml:space="preserve">   orca    </w:t>
      </w:r>
      <w:r>
        <w:t xml:space="preserve">   pool    </w:t>
      </w:r>
      <w:r>
        <w:t xml:space="preserve">   trainer    </w:t>
      </w:r>
      <w:r>
        <w:t xml:space="preserve">   tourist    </w:t>
      </w:r>
      <w:r>
        <w:t xml:space="preserve">   salt water    </w:t>
      </w:r>
      <w:r>
        <w:t xml:space="preserve">   flamingo    </w:t>
      </w:r>
      <w:r>
        <w:t xml:space="preserve">   cotton candy    </w:t>
      </w:r>
      <w:r>
        <w:t xml:space="preserve">   roller coaster    </w:t>
      </w:r>
      <w:r>
        <w:t xml:space="preserve">   walrus    </w:t>
      </w:r>
      <w:r>
        <w:t xml:space="preserve">   sea otter    </w:t>
      </w:r>
      <w:r>
        <w:t xml:space="preserve">   manatee    </w:t>
      </w:r>
      <w:r>
        <w:t xml:space="preserve">   parrot    </w:t>
      </w:r>
      <w:r>
        <w:t xml:space="preserve">   sea lion    </w:t>
      </w:r>
      <w:r>
        <w:t xml:space="preserve">   manta ray    </w:t>
      </w:r>
      <w:r>
        <w:t xml:space="preserve">   pelican    </w:t>
      </w:r>
      <w:r>
        <w:t xml:space="preserve">   shark    </w:t>
      </w:r>
      <w:r>
        <w:t xml:space="preserve">   sea turtle    </w:t>
      </w:r>
      <w:r>
        <w:t xml:space="preserve">   dolphin    </w:t>
      </w:r>
      <w:r>
        <w:t xml:space="preserve">   penguins    </w:t>
      </w:r>
      <w:r>
        <w:t xml:space="preserve">   Killer Whale    </w:t>
      </w:r>
      <w:r>
        <w:t xml:space="preserve">   Seaworld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SEAWORLD</dc:title>
  <dcterms:created xsi:type="dcterms:W3CDTF">2021-10-11T16:25:19Z</dcterms:created>
  <dcterms:modified xsi:type="dcterms:W3CDTF">2021-10-11T16:25:19Z</dcterms:modified>
</cp:coreProperties>
</file>