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SEA CREATURES</w:t>
      </w:r>
    </w:p>
    <w:p>
      <w:pPr>
        <w:pStyle w:val="Questions"/>
      </w:pPr>
      <w:r>
        <w:t xml:space="preserve">1. LLIO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AAP'IP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MO'O LIO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GEGRTIR HISF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AHAUAHL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APLOIOL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IHPU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AA'IN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UNHO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HIIOP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UP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12. ANWA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EH'E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AUI'AAPLM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NMKO ASLE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LHOKAO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KOAALH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OANM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O'PAE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LOLI    </w:t>
      </w:r>
      <w:r>
        <w:t xml:space="preserve">   PAPA'I    </w:t>
      </w:r>
      <w:r>
        <w:t xml:space="preserve">   MO'O LIO    </w:t>
      </w:r>
      <w:r>
        <w:t xml:space="preserve">   TRIGGER FISH    </w:t>
      </w:r>
      <w:r>
        <w:t xml:space="preserve">   HAHALUA    </w:t>
      </w:r>
      <w:r>
        <w:t xml:space="preserve">   POLOLIA    </w:t>
      </w:r>
      <w:r>
        <w:t xml:space="preserve">   PUHI    </w:t>
      </w:r>
      <w:r>
        <w:t xml:space="preserve">   NAI'A    </w:t>
      </w:r>
      <w:r>
        <w:t xml:space="preserve">   HONU    </w:t>
      </w:r>
      <w:r>
        <w:t xml:space="preserve">   OPIHI    </w:t>
      </w:r>
      <w:r>
        <w:t xml:space="preserve">   PU    </w:t>
      </w:r>
      <w:r>
        <w:t xml:space="preserve">   WANA    </w:t>
      </w:r>
      <w:r>
        <w:t xml:space="preserve">   HE'E    </w:t>
      </w:r>
      <w:r>
        <w:t xml:space="preserve">   PA'IMALAU    </w:t>
      </w:r>
      <w:r>
        <w:t xml:space="preserve">   MONK SEAL    </w:t>
      </w:r>
      <w:r>
        <w:t xml:space="preserve">   KOHOLA    </w:t>
      </w:r>
      <w:r>
        <w:t xml:space="preserve">   KOHALA    </w:t>
      </w:r>
      <w:r>
        <w:t xml:space="preserve">   MANO    </w:t>
      </w:r>
      <w:r>
        <w:t xml:space="preserve">   'OPAE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 CREATURES</dc:title>
  <dcterms:created xsi:type="dcterms:W3CDTF">2021-10-12T20:39:46Z</dcterms:created>
  <dcterms:modified xsi:type="dcterms:W3CDTF">2021-10-12T20:39:46Z</dcterms:modified>
</cp:coreProperties>
</file>