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SEA GOV and ECON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 country lies between command and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 people who take risks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education and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economic system based upon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items used to create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producers and consumers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government planners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tax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citizens elect the leader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assistance to an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limit on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resources not created by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and business people make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roads, utilities,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 of how much a country produces per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what you make best, trade for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economic and political system based upon ideas of equality with a strong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percentage of citizens who can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economic or political  pressure against a country to change their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system of exchanging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legislature elects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halt all trade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GOV and ECON VOCAB</dc:title>
  <dcterms:created xsi:type="dcterms:W3CDTF">2021-10-12T20:30:12Z</dcterms:created>
  <dcterms:modified xsi:type="dcterms:W3CDTF">2021-10-12T20:30:12Z</dcterms:modified>
</cp:coreProperties>
</file>