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shark    </w:t>
      </w:r>
      <w:r>
        <w:t xml:space="preserve">   prawn    </w:t>
      </w:r>
      <w:r>
        <w:t xml:space="preserve">   jellyfish    </w:t>
      </w:r>
      <w:r>
        <w:t xml:space="preserve">   krill    </w:t>
      </w:r>
      <w:r>
        <w:t xml:space="preserve">   octopus    </w:t>
      </w:r>
      <w:r>
        <w:t xml:space="preserve">   squid    </w:t>
      </w:r>
      <w:r>
        <w:t xml:space="preserve">   seal    </w:t>
      </w:r>
      <w:r>
        <w:t xml:space="preserve">   orca    </w:t>
      </w:r>
      <w:r>
        <w:t xml:space="preserve">   whale    </w:t>
      </w:r>
      <w:r>
        <w:t xml:space="preserve">   dugong    </w:t>
      </w:r>
      <w:r>
        <w:t xml:space="preserve">   lobster    </w:t>
      </w:r>
      <w:r>
        <w:t xml:space="preserve">   seaurchin    </w:t>
      </w:r>
      <w:r>
        <w:t xml:space="preserve">   mantaray    </w:t>
      </w:r>
      <w:r>
        <w:t xml:space="preserve">   ocean    </w:t>
      </w:r>
      <w:r>
        <w:t xml:space="preserve">   crab    </w:t>
      </w:r>
      <w:r>
        <w:t xml:space="preserve">   stingray    </w:t>
      </w:r>
      <w:r>
        <w:t xml:space="preserve">   turtle    </w:t>
      </w:r>
      <w:r>
        <w:t xml:space="preserve">   starfish    </w:t>
      </w:r>
      <w:r>
        <w:t xml:space="preserve">   sand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LIFE</dc:title>
  <dcterms:created xsi:type="dcterms:W3CDTF">2021-10-12T20:54:35Z</dcterms:created>
  <dcterms:modified xsi:type="dcterms:W3CDTF">2021-10-12T20:54:35Z</dcterms:modified>
</cp:coreProperties>
</file>