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curious    </w:t>
      </w:r>
      <w:r>
        <w:t xml:space="preserve">   cute    </w:t>
      </w:r>
      <w:r>
        <w:t xml:space="preserve">   dive    </w:t>
      </w:r>
      <w:r>
        <w:t xml:space="preserve">   dwimming    </w:t>
      </w:r>
      <w:r>
        <w:t xml:space="preserve">   fast    </w:t>
      </w:r>
      <w:r>
        <w:t xml:space="preserve">   happy    </w:t>
      </w:r>
      <w:r>
        <w:t xml:space="preserve">   oceanariums    </w:t>
      </w:r>
      <w:r>
        <w:t xml:space="preserve">   round eyes    </w:t>
      </w:r>
      <w:r>
        <w:t xml:space="preserve">   sea    </w:t>
      </w:r>
      <w:r>
        <w:t xml:space="preserve">   soft    </w:t>
      </w:r>
      <w:r>
        <w:t xml:space="preserve">   waddle    </w:t>
      </w:r>
      <w:r>
        <w:t xml:space="preserve">   webbed feet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LIONS</dc:title>
  <dcterms:created xsi:type="dcterms:W3CDTF">2021-10-11T16:22:16Z</dcterms:created>
  <dcterms:modified xsi:type="dcterms:W3CDTF">2021-10-11T16:22:16Z</dcterms:modified>
</cp:coreProperties>
</file>