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OF SHADOWS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Ashyn    </w:t>
      </w:r>
      <w:r>
        <w:t xml:space="preserve">   Moria    </w:t>
      </w:r>
      <w:r>
        <w:t xml:space="preserve">   Reawakened    </w:t>
      </w:r>
      <w:r>
        <w:t xml:space="preserve">   Beasts    </w:t>
      </w:r>
      <w:r>
        <w:t xml:space="preserve">   Monsters    </w:t>
      </w:r>
      <w:r>
        <w:t xml:space="preserve">   Sorcery    </w:t>
      </w:r>
      <w:r>
        <w:t xml:space="preserve">   Emperor    </w:t>
      </w:r>
      <w:r>
        <w:t xml:space="preserve">   Exiles    </w:t>
      </w:r>
      <w:r>
        <w:t xml:space="preserve">   Forest    </w:t>
      </w:r>
      <w:r>
        <w:t xml:space="preserve">   ShadowStalkers    </w:t>
      </w:r>
      <w:r>
        <w:t xml:space="preserve">   Keeper    </w:t>
      </w:r>
      <w:r>
        <w:t xml:space="preserve">   Seeker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OF SHADOWS WORD FIND</dc:title>
  <dcterms:created xsi:type="dcterms:W3CDTF">2021-10-11T16:22:11Z</dcterms:created>
  <dcterms:modified xsi:type="dcterms:W3CDTF">2021-10-11T16:22:11Z</dcterms:modified>
</cp:coreProperties>
</file>