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SEA TURTLES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DECADE    </w:t>
      </w:r>
      <w:r>
        <w:t xml:space="preserve">   FASCINATE    </w:t>
      </w:r>
      <w:r>
        <w:t xml:space="preserve">   MYSTERY    </w:t>
      </w:r>
      <w:r>
        <w:t xml:space="preserve">   SURVIVE    </w:t>
      </w:r>
      <w:r>
        <w:t xml:space="preserve">   SLASH    </w:t>
      </w:r>
      <w:r>
        <w:t xml:space="preserve">   EMERGE    </w:t>
      </w:r>
      <w:r>
        <w:t xml:space="preserve">   SNOUT    </w:t>
      </w:r>
      <w:r>
        <w:t xml:space="preserve">   PREDATORS    </w:t>
      </w:r>
      <w:r>
        <w:t xml:space="preserve">   INCUBATE    </w:t>
      </w:r>
      <w:r>
        <w:t xml:space="preserve">   CAMOUFLAGES    </w:t>
      </w:r>
      <w:r>
        <w:t xml:space="preserve">   CAVITY    </w:t>
      </w:r>
      <w:r>
        <w:t xml:space="preserve">   HAUL    </w:t>
      </w:r>
      <w:r>
        <w:t xml:space="preserve">   FLIPPERS    </w:t>
      </w:r>
      <w:r>
        <w:t xml:space="preserve">   ARRIBADA    </w:t>
      </w:r>
      <w:r>
        <w:t xml:space="preserve">   SPECIES    </w:t>
      </w:r>
      <w:r>
        <w:t xml:space="preserve">   MARINE    </w:t>
      </w:r>
      <w:r>
        <w:t xml:space="preserve">   GREEN SEA TURTLE    </w:t>
      </w:r>
      <w:r>
        <w:t xml:space="preserve">   HAWKSBILL    </w:t>
      </w:r>
      <w:r>
        <w:t xml:space="preserve">   LEATHERBACK    </w:t>
      </w:r>
      <w:r>
        <w:t xml:space="preserve">   OLIVE RIDLEY    </w:t>
      </w:r>
      <w:r>
        <w:t xml:space="preserve">   LOGGERHEAD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 TURTLES</dc:title>
  <dcterms:created xsi:type="dcterms:W3CDTF">2021-10-11T16:23:06Z</dcterms:created>
  <dcterms:modified xsi:type="dcterms:W3CDTF">2021-10-11T16:23:06Z</dcterms:modified>
</cp:coreProperties>
</file>