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S.E.A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that was taken over by the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southern tip of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that was conquered by Afonso de Albuquerque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Company that dominated India after the Portuguese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Albuquerque used this to easily conquer Malacca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Ruler of the Portuguese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Sailed all the way to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Indian soldier serving under British or other European orders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made it to the southern tip of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Filipino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caused by a lack of vitamin C in the diet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S.E.A crossword</dc:title>
  <dcterms:created xsi:type="dcterms:W3CDTF">2021-10-11T15:53:47Z</dcterms:created>
  <dcterms:modified xsi:type="dcterms:W3CDTF">2021-10-11T15:53:47Z</dcterms:modified>
</cp:coreProperties>
</file>