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 COUSINS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ALEX    </w:t>
      </w:r>
      <w:r>
        <w:t xml:space="preserve">   AMY    </w:t>
      </w:r>
      <w:r>
        <w:t xml:space="preserve">   ANDREW    </w:t>
      </w:r>
      <w:r>
        <w:t xml:space="preserve">   ANNA    </w:t>
      </w:r>
      <w:r>
        <w:t xml:space="preserve">   BRIDGETTE    </w:t>
      </w:r>
      <w:r>
        <w:t xml:space="preserve">   DANIEL    </w:t>
      </w:r>
      <w:r>
        <w:t xml:space="preserve">   ELLY    </w:t>
      </w:r>
      <w:r>
        <w:t xml:space="preserve">   HEATHER    </w:t>
      </w:r>
      <w:r>
        <w:t xml:space="preserve">   JAMES    </w:t>
      </w:r>
      <w:r>
        <w:t xml:space="preserve">   JEREMY    </w:t>
      </w:r>
      <w:r>
        <w:t xml:space="preserve">   JORDAN    </w:t>
      </w:r>
      <w:r>
        <w:t xml:space="preserve">   JUSTIN    </w:t>
      </w:r>
      <w:r>
        <w:t xml:space="preserve">   KAREN    </w:t>
      </w:r>
      <w:r>
        <w:t xml:space="preserve">   KATHRINE    </w:t>
      </w:r>
      <w:r>
        <w:t xml:space="preserve">   KATIE    </w:t>
      </w:r>
      <w:r>
        <w:t xml:space="preserve">   KAYLA    </w:t>
      </w:r>
      <w:r>
        <w:t xml:space="preserve">   KENDRA    </w:t>
      </w:r>
      <w:r>
        <w:t xml:space="preserve">   KIMBERLY    </w:t>
      </w:r>
      <w:r>
        <w:t xml:space="preserve">   LAECOLN    </w:t>
      </w:r>
      <w:r>
        <w:t xml:space="preserve">   LAURIE    </w:t>
      </w:r>
      <w:r>
        <w:t xml:space="preserve">   LISA    </w:t>
      </w:r>
      <w:r>
        <w:t xml:space="preserve">   MANUEL    </w:t>
      </w:r>
      <w:r>
        <w:t xml:space="preserve">   MARY    </w:t>
      </w:r>
      <w:r>
        <w:t xml:space="preserve">   MEGAN    </w:t>
      </w:r>
      <w:r>
        <w:t xml:space="preserve">   NATHAN    </w:t>
      </w:r>
      <w:r>
        <w:t xml:space="preserve">   NATHANIEL    </w:t>
      </w:r>
      <w:r>
        <w:t xml:space="preserve">   RACHEL    </w:t>
      </w:r>
      <w:r>
        <w:t xml:space="preserve">   REGINA    </w:t>
      </w:r>
      <w:r>
        <w:t xml:space="preserve">   SARA    </w:t>
      </w:r>
      <w:r>
        <w:t xml:space="preserve">   SHEILA    </w:t>
      </w:r>
      <w:r>
        <w:t xml:space="preserve">   SHELLEY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COUSINS</dc:title>
  <dcterms:created xsi:type="dcterms:W3CDTF">2021-10-11T16:25:06Z</dcterms:created>
  <dcterms:modified xsi:type="dcterms:W3CDTF">2021-10-11T16:25:06Z</dcterms:modified>
</cp:coreProperties>
</file>