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SECOND FINAL PUZZLE FOR 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VIPER    </w:t>
      </w:r>
      <w:r>
        <w:t xml:space="preserve">   MALTA    </w:t>
      </w:r>
      <w:r>
        <w:t xml:space="preserve">   NERO    </w:t>
      </w:r>
      <w:r>
        <w:t xml:space="preserve">   EUROCLYDON    </w:t>
      </w:r>
      <w:r>
        <w:t xml:space="preserve">   FESTUS    </w:t>
      </w:r>
      <w:r>
        <w:t xml:space="preserve">   FELIX    </w:t>
      </w:r>
      <w:r>
        <w:t xml:space="preserve">   SCOURGING    </w:t>
      </w:r>
      <w:r>
        <w:t xml:space="preserve">   CAESAREA    </w:t>
      </w:r>
      <w:r>
        <w:t xml:space="preserve">   CENTURION    </w:t>
      </w:r>
      <w:r>
        <w:t xml:space="preserve">   DAMASCUS    </w:t>
      </w:r>
      <w:r>
        <w:t xml:space="preserve">   BARRACKS    </w:t>
      </w:r>
      <w:r>
        <w:t xml:space="preserve">   ANANIAS    </w:t>
      </w:r>
      <w:r>
        <w:t xml:space="preserve">   CIVIL DISORDER    </w:t>
      </w:r>
      <w:r>
        <w:t xml:space="preserve">   ARREST    </w:t>
      </w:r>
      <w:r>
        <w:t xml:space="preserve">   NAZIRITE VOW    </w:t>
      </w:r>
      <w:r>
        <w:t xml:space="preserve">   FORTRESS ANTONIA    </w:t>
      </w:r>
      <w:r>
        <w:t xml:space="preserve">   PENTECOST    </w:t>
      </w:r>
      <w:r>
        <w:t xml:space="preserve">   EUTYCHUS    </w:t>
      </w:r>
      <w:r>
        <w:t xml:space="preserve">   DIANA    </w:t>
      </w:r>
      <w:r>
        <w:t xml:space="preserve">   DEMETRIUS    </w:t>
      </w:r>
      <w:r>
        <w:t xml:space="preserve">   ROME    </w:t>
      </w:r>
      <w:r>
        <w:t xml:space="preserve">   SYNAGOGUES    </w:t>
      </w:r>
      <w:r>
        <w:t xml:space="preserve">   SWEATBANDS    </w:t>
      </w:r>
      <w:r>
        <w:t xml:space="preserve">   SCEVA    </w:t>
      </w:r>
      <w:r>
        <w:t xml:space="preserve">   LECTURE HALL    </w:t>
      </w:r>
      <w:r>
        <w:t xml:space="preserve">   ASIA    </w:t>
      </w:r>
      <w:r>
        <w:t xml:space="preserve">   EPHESUS    </w:t>
      </w:r>
      <w:r>
        <w:t xml:space="preserve">   ARTEMIS    </w:t>
      </w:r>
      <w:r>
        <w:t xml:space="preserve">   JERUSALEM    </w:t>
      </w:r>
      <w:r>
        <w:t xml:space="preserve">   APOLLOS    </w:t>
      </w:r>
      <w:r>
        <w:t xml:space="preserve">   ATHENS    </w:t>
      </w:r>
      <w:r>
        <w:t xml:space="preserve">   CENCHREA    </w:t>
      </w:r>
      <w:r>
        <w:t xml:space="preserve">   MACEDONIA    </w:t>
      </w:r>
      <w:r>
        <w:t xml:space="preserve">   CORINTHIANS    </w:t>
      </w:r>
      <w:r>
        <w:t xml:space="preserve">   PAUL    </w:t>
      </w:r>
      <w:r>
        <w:t xml:space="preserve">   STOICS    </w:t>
      </w:r>
      <w:r>
        <w:t xml:space="preserve">   EPICUREANS    </w:t>
      </w:r>
      <w:r>
        <w:t xml:space="preserve">   THE UNKNOWN GOD    </w:t>
      </w:r>
      <w:r>
        <w:t xml:space="preserve">   AREOPAGUS    </w:t>
      </w:r>
      <w:r>
        <w:t xml:space="preserve">   BELIEVE    </w:t>
      </w:r>
      <w:r>
        <w:t xml:space="preserve">   LYDIA    </w:t>
      </w:r>
      <w:r>
        <w:t xml:space="preserve">   EARTHQUAKE    </w:t>
      </w:r>
      <w:r>
        <w:t xml:space="preserve">   TROAS    </w:t>
      </w:r>
      <w:r>
        <w:t xml:space="preserve">   GRANDMOTHER    </w:t>
      </w:r>
      <w:r>
        <w:t xml:space="preserve">   TIMOTHY    </w:t>
      </w:r>
      <w:r>
        <w:t xml:space="preserve">   CIRCUMCISION    </w:t>
      </w:r>
      <w:r>
        <w:t xml:space="preserve">   JESUS CHRIST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 FINAL PUZZLE FOR ACTS</dc:title>
  <dcterms:created xsi:type="dcterms:W3CDTF">2021-10-11T16:24:57Z</dcterms:created>
  <dcterms:modified xsi:type="dcterms:W3CDTF">2021-10-11T16:24:57Z</dcterms:modified>
</cp:coreProperties>
</file>