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Addison    </w:t>
      </w:r>
      <w:r>
        <w:t xml:space="preserve">   Camdyn    </w:t>
      </w:r>
      <w:r>
        <w:t xml:space="preserve">   Emily    </w:t>
      </w:r>
      <w:r>
        <w:t xml:space="preserve">   Joel    </w:t>
      </w:r>
      <w:r>
        <w:t xml:space="preserve">   Logan    </w:t>
      </w:r>
      <w:r>
        <w:t xml:space="preserve">   Mrs Leary    </w:t>
      </w:r>
      <w:r>
        <w:t xml:space="preserve">   Noah    </w:t>
      </w:r>
      <w:r>
        <w:t xml:space="preserve">   Rannariyah    </w:t>
      </w:r>
      <w:r>
        <w:t xml:space="preserve">   Ruby    </w:t>
      </w:r>
      <w:r>
        <w:t xml:space="preserve">   Twon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2019</dc:title>
  <dcterms:created xsi:type="dcterms:W3CDTF">2021-10-11T16:24:59Z</dcterms:created>
  <dcterms:modified xsi:type="dcterms:W3CDTF">2021-10-11T16:24:59Z</dcterms:modified>
</cp:coreProperties>
</file>