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SECOND GRADE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BODETTE    </w:t>
      </w:r>
      <w:r>
        <w:t xml:space="preserve">   VASTILA    </w:t>
      </w:r>
      <w:r>
        <w:t xml:space="preserve">   SALIM    </w:t>
      </w:r>
      <w:r>
        <w:t xml:space="preserve">   AMAAL    </w:t>
      </w:r>
      <w:r>
        <w:t xml:space="preserve">   ANAS    </w:t>
      </w:r>
      <w:r>
        <w:t xml:space="preserve">   HAMZA    </w:t>
      </w:r>
      <w:r>
        <w:t xml:space="preserve">   ABDULLHI    </w:t>
      </w:r>
      <w:r>
        <w:t xml:space="preserve">   ISRO    </w:t>
      </w:r>
      <w:r>
        <w:t xml:space="preserve">   SUDEYSI    </w:t>
      </w:r>
      <w:r>
        <w:t xml:space="preserve">   KHALID    </w:t>
      </w:r>
      <w:r>
        <w:t xml:space="preserve">   MO    </w:t>
      </w:r>
      <w:r>
        <w:t xml:space="preserve">   ZAMZAM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STUDENTS</dc:title>
  <dcterms:created xsi:type="dcterms:W3CDTF">2021-10-11T16:25:12Z</dcterms:created>
  <dcterms:modified xsi:type="dcterms:W3CDTF">2021-10-11T16:25:12Z</dcterms:modified>
</cp:coreProperties>
</file>