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WORDS TO KNOW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PICTURE    </w:t>
      </w:r>
      <w:r>
        <w:t xml:space="preserve">   HAND    </w:t>
      </w:r>
      <w:r>
        <w:t xml:space="preserve">   KIND    </w:t>
      </w:r>
      <w:r>
        <w:t xml:space="preserve">   TRY    </w:t>
      </w:r>
      <w:r>
        <w:t xml:space="preserve">   MOVE    </w:t>
      </w:r>
      <w:r>
        <w:t xml:space="preserve">   US    </w:t>
      </w:r>
      <w:r>
        <w:t xml:space="preserve">   HOME    </w:t>
      </w:r>
      <w:r>
        <w:t xml:space="preserve">   DIFFERENT    </w:t>
      </w:r>
      <w:r>
        <w:t xml:space="preserve">   LAND    </w:t>
      </w:r>
      <w:r>
        <w:t xml:space="preserve">   NEED    </w:t>
      </w:r>
      <w:r>
        <w:t xml:space="preserve">   READ    </w:t>
      </w:r>
      <w:r>
        <w:t xml:space="preserve">   MEN    </w:t>
      </w:r>
      <w:r>
        <w:t xml:space="preserve">   WENT    </w:t>
      </w:r>
      <w:r>
        <w:t xml:space="preserve">   ASKED    </w:t>
      </w:r>
      <w:r>
        <w:t xml:space="preserve">   WHY    </w:t>
      </w:r>
      <w:r>
        <w:t xml:space="preserve">   HERE    </w:t>
      </w:r>
      <w:r>
        <w:t xml:space="preserve">   TURN    </w:t>
      </w:r>
      <w:r>
        <w:t xml:space="preserve">   BECAUSE    </w:t>
      </w:r>
      <w:r>
        <w:t xml:space="preserve">   SUCH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WORDS TO KNOW #4</dc:title>
  <dcterms:created xsi:type="dcterms:W3CDTF">2021-10-11T16:25:19Z</dcterms:created>
  <dcterms:modified xsi:type="dcterms:W3CDTF">2021-10-11T16:25:19Z</dcterms:modified>
</cp:coreProperties>
</file>