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SECRETS REVEALED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Ned sent at six years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Navajo name for Caucasian.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Ned's Navajo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during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Navajo word of greeting.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Ned's military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Nickname for U-boat.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Code for sniper.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is a Japanese war cry?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Beach stormed on D-day.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Navajo dance honoring Holy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Horseback rider on grandpa's medal.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Ned's military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Navajo word for "Our Mother".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name of "Code Talkers"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soldiers hide during war?</w:t>
            </w:r>
          </w:p>
        </w:tc>
      </w:tr>
    </w:tbl>
    <w:p>
      <w:pPr>
        <w:pStyle w:val="WordBankMedium"/>
      </w:pPr>
      <w:r>
        <w:t xml:space="preserve">   ROOSEVELT    </w:t>
      </w:r>
      <w:r>
        <w:t xml:space="preserve">   OHBEHI    </w:t>
      </w:r>
      <w:r>
        <w:t xml:space="preserve">   NIHIMA    </w:t>
      </w:r>
      <w:r>
        <w:t xml:space="preserve">   IRA    </w:t>
      </w:r>
      <w:r>
        <w:t xml:space="preserve">   SCHOOL    </w:t>
      </w:r>
      <w:r>
        <w:t xml:space="preserve">   BONZAI    </w:t>
      </w:r>
      <w:r>
        <w:t xml:space="preserve">   ALLIGATOR    </w:t>
      </w:r>
      <w:r>
        <w:t xml:space="preserve">   NORMANDY    </w:t>
      </w:r>
      <w:r>
        <w:t xml:space="preserve">   CODETALKER    </w:t>
      </w:r>
      <w:r>
        <w:t xml:space="preserve">   MARINES    </w:t>
      </w:r>
      <w:r>
        <w:t xml:space="preserve">   KIIYAZHI    </w:t>
      </w:r>
      <w:r>
        <w:t xml:space="preserve">   BILAGAANAA    </w:t>
      </w:r>
      <w:r>
        <w:t xml:space="preserve">   FOXHOLE    </w:t>
      </w:r>
      <w:r>
        <w:t xml:space="preserve">   BRUCHAC    </w:t>
      </w:r>
      <w:r>
        <w:t xml:space="preserve">   YEIIIBICHEII    </w:t>
      </w:r>
      <w:r>
        <w:t xml:space="preserve">   YAATEEH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REVEALED</dc:title>
  <dcterms:created xsi:type="dcterms:W3CDTF">2021-10-11T16:25:21Z</dcterms:created>
  <dcterms:modified xsi:type="dcterms:W3CDTF">2021-10-11T16:25:21Z</dcterms:modified>
</cp:coreProperties>
</file>