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AGENT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BOMB    </w:t>
      </w:r>
      <w:r>
        <w:t xml:space="preserve">   CIPHER    </w:t>
      </w:r>
      <w:r>
        <w:t xml:space="preserve">   CLEARANCE    </w:t>
      </w:r>
      <w:r>
        <w:t xml:space="preserve">   CONFIDENTIAL    </w:t>
      </w:r>
      <w:r>
        <w:t xml:space="preserve">   COVERT    </w:t>
      </w:r>
      <w:r>
        <w:t xml:space="preserve">   DEVICE    </w:t>
      </w:r>
      <w:r>
        <w:t xml:space="preserve">   EVIDENCE    </w:t>
      </w:r>
      <w:r>
        <w:t xml:space="preserve">   FINGERPRINTS    </w:t>
      </w:r>
      <w:r>
        <w:t xml:space="preserve">   HEADQUARTERS    </w:t>
      </w:r>
      <w:r>
        <w:t xml:space="preserve">   INFORMANT    </w:t>
      </w:r>
      <w:r>
        <w:t xml:space="preserve">   INTELLIGENCE    </w:t>
      </w:r>
      <w:r>
        <w:t xml:space="preserve">   MISSION    </w:t>
      </w:r>
      <w:r>
        <w:t xml:space="preserve">   MYSTERY    </w:t>
      </w:r>
      <w:r>
        <w:t xml:space="preserve">   SECRET    </w:t>
      </w:r>
      <w:r>
        <w:t xml:space="preserve">   SECURITY    </w:t>
      </w:r>
      <w:r>
        <w:t xml:space="preserve">   SPY    </w:t>
      </w:r>
      <w:r>
        <w:t xml:space="preserve">   STEALTH    </w:t>
      </w:r>
      <w:r>
        <w:t xml:space="preserve">   TRAINING    </w:t>
      </w:r>
      <w:r>
        <w:t xml:space="preserve">   UNDERCOVER    </w:t>
      </w:r>
      <w:r>
        <w:t xml:space="preserve">   UNDETECTABLE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AGENT </dc:title>
  <dcterms:created xsi:type="dcterms:W3CDTF">2021-10-11T16:25:25Z</dcterms:created>
  <dcterms:modified xsi:type="dcterms:W3CDTF">2021-10-11T16:25:25Z</dcterms:modified>
</cp:coreProperties>
</file>