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VALENTINE    </w:t>
      </w:r>
      <w:r>
        <w:t xml:space="preserve">   SWEETHEART    </w:t>
      </w:r>
      <w:r>
        <w:t xml:space="preserve">   SWEET    </w:t>
      </w:r>
      <w:r>
        <w:t xml:space="preserve">   ROSES    </w:t>
      </w:r>
      <w:r>
        <w:t xml:space="preserve">   ROMANCE    </w:t>
      </w:r>
      <w:r>
        <w:t xml:space="preserve">   RED    </w:t>
      </w:r>
      <w:r>
        <w:t xml:space="preserve">   PINK    </w:t>
      </w:r>
      <w:r>
        <w:t xml:space="preserve">   MY    </w:t>
      </w:r>
      <w:r>
        <w:t xml:space="preserve">   MINE    </w:t>
      </w:r>
      <w:r>
        <w:t xml:space="preserve">   LOVE    </w:t>
      </w:r>
      <w:r>
        <w:t xml:space="preserve">   KISSES    </w:t>
      </w:r>
      <w:r>
        <w:t xml:space="preserve">   HUGS    </w:t>
      </w:r>
      <w:r>
        <w:t xml:space="preserve">   HEART    </w:t>
      </w:r>
      <w:r>
        <w:t xml:space="preserve">   FRIEND    </w:t>
      </w:r>
      <w:r>
        <w:t xml:space="preserve">   FOURTEEN    </w:t>
      </w:r>
      <w:r>
        <w:t xml:space="preserve">   FEBRUARY    </w:t>
      </w:r>
      <w:r>
        <w:t xml:space="preserve">   EYES    </w:t>
      </w:r>
      <w:r>
        <w:t xml:space="preserve">   CUPID    </w:t>
      </w:r>
      <w:r>
        <w:t xml:space="preserve">   CHOCOLATE    </w:t>
      </w:r>
      <w:r>
        <w:t xml:space="preserve">   CHERUB    </w:t>
      </w:r>
      <w:r>
        <w:t xml:space="preserve">   CANDY HEARTS    </w:t>
      </w:r>
      <w:r>
        <w:t xml:space="preserve">   CANDY    </w:t>
      </w:r>
      <w:r>
        <w:t xml:space="preserve">   BROWN    </w:t>
      </w:r>
      <w:r>
        <w:t xml:space="preserve">   BOW    </w:t>
      </w:r>
      <w:r>
        <w:t xml:space="preserve">   BE MINE    </w:t>
      </w:r>
      <w:r>
        <w:t xml:space="preserve">   BE    </w:t>
      </w:r>
      <w:r>
        <w:t xml:space="preserve">   ARROW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VALENTINE</dc:title>
  <dcterms:created xsi:type="dcterms:W3CDTF">2021-10-11T16:25:53Z</dcterms:created>
  <dcterms:modified xsi:type="dcterms:W3CDTF">2021-10-11T16:25:53Z</dcterms:modified>
</cp:coreProperties>
</file>