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SECTION 4 – Microbes and Diseases; Biotechnology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Eukaryote (has a nucleus) that includes molds, mushrooms, and yeasts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response to a disease provided through medical professionals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particle that cannot independently reproduce (Nonliving), yet contains genetic information and can evolve/mutate. Viruses may cause disease in the host cell/organism like Common Cold, Flu, HIV/AIDS,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Methods of reducing the likelihood of contracting a disease. Methods of prevention depend on the organism that causes the disease.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that forms symbiotic relationship in which one species benefits while the other species is harmed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of species that is harmed in a parasitic relationship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composed of one cell only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Prokaryotes (Lacks a nucleus), causes diseases like Lyme Disease, Strep Throat, Tuberculosis, etc.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 that kills bacteria and cures bacterial infections and diseases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abnormal functioning of the body or part of body, sometimes caused by infections.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 – Microbes and Diseases; Biotechnology</dc:title>
  <dcterms:created xsi:type="dcterms:W3CDTF">2021-10-11T16:25:29Z</dcterms:created>
  <dcterms:modified xsi:type="dcterms:W3CDTF">2021-10-11T16:25:29Z</dcterms:modified>
</cp:coreProperties>
</file>