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cut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cut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two or more roads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pertaining to or limited a particular section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cutting into or dissecting a living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section or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cut or divide into two equal or nearly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divide into three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small, air-breathing arthropods with a body divided into three parts (head, thorax, and abdomen)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that is cut off or separated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 Vocabulary</dc:title>
  <dcterms:created xsi:type="dcterms:W3CDTF">2021-10-11T16:24:43Z</dcterms:created>
  <dcterms:modified xsi:type="dcterms:W3CDTF">2021-10-11T16:24:43Z</dcterms:modified>
</cp:coreProperties>
</file>