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couch that has multiple pieces to make a whole couch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performance of operations on living animals for the purpose of research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of small invertebrates with six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which two or more things intersect or cross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up or divide into parts; part of a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in 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that is separated from the rest with a set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something open in order to study its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cross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an object into 3 pieces, usually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 vocabulary crossword</dc:title>
  <dcterms:created xsi:type="dcterms:W3CDTF">2021-10-11T16:25:48Z</dcterms:created>
  <dcterms:modified xsi:type="dcterms:W3CDTF">2021-10-11T16:25:48Z</dcterms:modified>
</cp:coreProperties>
</file>