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</w:t>
      </w:r>
    </w:p>
    <w:p>
      <w:pPr>
        <w:pStyle w:val="Questions"/>
      </w:pPr>
      <w:r>
        <w:t xml:space="preserve">1. ENTIRSRTA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ETCDIINN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IPISEUDVRT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JKNIGACHI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HTAETR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AGOTABSE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TRRSEORTI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ACSEHR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RTAHTE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PTRESEDEO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DSAANLVMI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AAHDZR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OMBB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</dc:title>
  <dcterms:created xsi:type="dcterms:W3CDTF">2021-10-11T16:25:38Z</dcterms:created>
  <dcterms:modified xsi:type="dcterms:W3CDTF">2021-10-11T16:25:38Z</dcterms:modified>
</cp:coreProperties>
</file>