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SECURUS MONITORING SOLUTIONS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CA1, this is the person that is over multiple agencies.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device is not contacting Veritracks, this event generates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CA1, this is the duty officer.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Abbrev. for Monitored Event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reporting lasts for only 30 minutes on a BLU+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now, but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far, but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what street is the new office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an enrollee was unassigned for the wrong reason, can we update the reason for un-assignment in Perl?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the device is not contacting satellites with the location of the device, this event generates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Enrollees can receive a text notification _____ minutes prior to their scheduled SoberTrack test.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GPS?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agency is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person is the contact person for agencies. (Hint: this person works for Securus Monitoring Solutions, NOT the agency)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can full descriptions of all available Veritracks v11 reports can be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Team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appears in the 4th Quadrant in MC 2.0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 the schema, the agency name is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Abbrev. for Agent of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Allen's last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SECURUS MONITORING SOLUTIONS CROSSWORD</dc:title>
  <dcterms:created xsi:type="dcterms:W3CDTF">2021-10-11T16:26:24Z</dcterms:created>
  <dcterms:modified xsi:type="dcterms:W3CDTF">2021-10-11T16:26:24Z</dcterms:modified>
</cp:coreProperties>
</file>