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Egg Bowl    </w:t>
      </w:r>
      <w:r>
        <w:t xml:space="preserve">   Golden Boot    </w:t>
      </w:r>
      <w:r>
        <w:t xml:space="preserve">   Atlanta    </w:t>
      </w:r>
      <w:r>
        <w:t xml:space="preserve">   Sugar Bowl    </w:t>
      </w:r>
      <w:r>
        <w:t xml:space="preserve">   Iron Bowl    </w:t>
      </w:r>
      <w:r>
        <w:t xml:space="preserve">   Vanderbilt    </w:t>
      </w:r>
      <w:r>
        <w:t xml:space="preserve">   Texas A&amp;M    </w:t>
      </w:r>
      <w:r>
        <w:t xml:space="preserve">   Tennessee    </w:t>
      </w:r>
      <w:r>
        <w:t xml:space="preserve">   South Carolina    </w:t>
      </w:r>
      <w:r>
        <w:t xml:space="preserve">   Ole Miss    </w:t>
      </w:r>
      <w:r>
        <w:t xml:space="preserve">   Missouri    </w:t>
      </w:r>
      <w:r>
        <w:t xml:space="preserve">   Mississippi State    </w:t>
      </w:r>
      <w:r>
        <w:t xml:space="preserve">   LSU    </w:t>
      </w:r>
      <w:r>
        <w:t xml:space="preserve">   Kentucky    </w:t>
      </w:r>
      <w:r>
        <w:t xml:space="preserve">   Georgia    </w:t>
      </w:r>
      <w:r>
        <w:t xml:space="preserve">   Florida    </w:t>
      </w:r>
      <w:r>
        <w:t xml:space="preserve">   Auburn    </w:t>
      </w:r>
      <w:r>
        <w:t xml:space="preserve">   Arkansas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</dc:title>
  <dcterms:created xsi:type="dcterms:W3CDTF">2021-10-11T16:23:52Z</dcterms:created>
  <dcterms:modified xsi:type="dcterms:W3CDTF">2021-10-11T16:23:52Z</dcterms:modified>
</cp:coreProperties>
</file>