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 Football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Aggies    </w:t>
      </w:r>
      <w:r>
        <w:t xml:space="preserve">   Texas A&amp;M    </w:t>
      </w:r>
      <w:r>
        <w:t xml:space="preserve">   Rebels    </w:t>
      </w:r>
      <w:r>
        <w:t xml:space="preserve">   Ole Miss    </w:t>
      </w:r>
      <w:r>
        <w:t xml:space="preserve">   Mississippi State    </w:t>
      </w:r>
      <w:r>
        <w:t xml:space="preserve">   LSU    </w:t>
      </w:r>
      <w:r>
        <w:t xml:space="preserve">   Razorbacks    </w:t>
      </w:r>
      <w:r>
        <w:t xml:space="preserve">   Arkansas    </w:t>
      </w:r>
      <w:r>
        <w:t xml:space="preserve">   Commodores    </w:t>
      </w:r>
      <w:r>
        <w:t xml:space="preserve">   Vanderbilt    </w:t>
      </w:r>
      <w:r>
        <w:t xml:space="preserve">   Volunteers    </w:t>
      </w:r>
      <w:r>
        <w:t xml:space="preserve">   Tennessee    </w:t>
      </w:r>
      <w:r>
        <w:t xml:space="preserve">   Gamecocks    </w:t>
      </w:r>
      <w:r>
        <w:t xml:space="preserve">   South Carolina    </w:t>
      </w:r>
      <w:r>
        <w:t xml:space="preserve">   Missouri    </w:t>
      </w:r>
      <w:r>
        <w:t xml:space="preserve">   Wildcats    </w:t>
      </w:r>
      <w:r>
        <w:t xml:space="preserve">   Kentucky    </w:t>
      </w:r>
      <w:r>
        <w:t xml:space="preserve">   Bulldogs    </w:t>
      </w:r>
      <w:r>
        <w:t xml:space="preserve">   Georgia    </w:t>
      </w:r>
      <w:r>
        <w:t xml:space="preserve">   Gators    </w:t>
      </w:r>
      <w:r>
        <w:t xml:space="preserve">   Florida    </w:t>
      </w:r>
      <w:r>
        <w:t xml:space="preserve">   Tigers    </w:t>
      </w:r>
      <w:r>
        <w:t xml:space="preserve">   Auburn    </w:t>
      </w:r>
      <w:r>
        <w:t xml:space="preserve">   Crimson Tide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Football Frenzy</dc:title>
  <dcterms:created xsi:type="dcterms:W3CDTF">2021-10-11T16:23:54Z</dcterms:created>
  <dcterms:modified xsi:type="dcterms:W3CDTF">2021-10-11T16:23:54Z</dcterms:modified>
</cp:coreProperties>
</file>