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 Football Teams in The 1940's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Mississippi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 Tech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Alabama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Vanderbilt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Kentucky</w:t>
            </w:r>
          </w:p>
        </w:tc>
      </w:tr>
    </w:tbl>
    <w:p>
      <w:pPr>
        <w:pStyle w:val="WordBankMedium"/>
      </w:pPr>
      <w:r>
        <w:t xml:space="preserve">   Georgia    </w:t>
      </w:r>
      <w:r>
        <w:t xml:space="preserve">   Mississippi State    </w:t>
      </w:r>
      <w:r>
        <w:t xml:space="preserve">   Georgia Tech    </w:t>
      </w:r>
      <w:r>
        <w:t xml:space="preserve">   Mississippi    </w:t>
      </w:r>
      <w:r>
        <w:t xml:space="preserve">   Tennessee    </w:t>
      </w:r>
      <w:r>
        <w:t xml:space="preserve">   Auburn    </w:t>
      </w:r>
      <w:r>
        <w:t xml:space="preserve">   Vanderbilt    </w:t>
      </w:r>
      <w:r>
        <w:t xml:space="preserve">   Alabama    </w:t>
      </w:r>
      <w:r>
        <w:t xml:space="preserve">   Florida    </w:t>
      </w:r>
      <w:r>
        <w:t xml:space="preserve">   Kentucky    </w:t>
      </w:r>
      <w:r>
        <w:t xml:space="preserve">   LSU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 Football Teams in The 1940's</dc:title>
  <dcterms:created xsi:type="dcterms:W3CDTF">2021-10-11T16:24:32Z</dcterms:created>
  <dcterms:modified xsi:type="dcterms:W3CDTF">2021-10-11T16:24:32Z</dcterms:modified>
</cp:coreProperties>
</file>