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SED LLENOS DEL ESPIRITU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ADORACION    </w:t>
      </w:r>
      <w:r>
        <w:t xml:space="preserve">   AMOR    </w:t>
      </w:r>
      <w:r>
        <w:t xml:space="preserve">   ANTES    </w:t>
      </w:r>
      <w:r>
        <w:t xml:space="preserve">   BENIGNIDAD    </w:t>
      </w:r>
      <w:r>
        <w:t xml:space="preserve">   BIEN    </w:t>
      </w:r>
      <w:r>
        <w:t xml:space="preserve">   BONDAD    </w:t>
      </w:r>
      <w:r>
        <w:t xml:space="preserve">   COMUNIDAD    </w:t>
      </w:r>
      <w:r>
        <w:t xml:space="preserve">   CONVERSION    </w:t>
      </w:r>
      <w:r>
        <w:t xml:space="preserve">   CRISTIANO    </w:t>
      </w:r>
      <w:r>
        <w:t xml:space="preserve">   DEL    </w:t>
      </w:r>
      <w:r>
        <w:t xml:space="preserve">   EFESIOS    </w:t>
      </w:r>
      <w:r>
        <w:t xml:space="preserve">   EMPODERADO    </w:t>
      </w:r>
      <w:r>
        <w:t xml:space="preserve">   ESPIRITU    </w:t>
      </w:r>
      <w:r>
        <w:t xml:space="preserve">   FE    </w:t>
      </w:r>
      <w:r>
        <w:t xml:space="preserve">   FRUTOS    </w:t>
      </w:r>
      <w:r>
        <w:t xml:space="preserve">   GALATAS    </w:t>
      </w:r>
      <w:r>
        <w:t xml:space="preserve">   GOZO    </w:t>
      </w:r>
      <w:r>
        <w:t xml:space="preserve">   HECHOS    </w:t>
      </w:r>
      <w:r>
        <w:t xml:space="preserve">   LLENOS    </w:t>
      </w:r>
      <w:r>
        <w:t xml:space="preserve">   MANSEDUMBRE    </w:t>
      </w:r>
      <w:r>
        <w:t xml:space="preserve">   NUMEROS    </w:t>
      </w:r>
      <w:r>
        <w:t xml:space="preserve">   PACIENCIA    </w:t>
      </w:r>
      <w:r>
        <w:t xml:space="preserve">   PAZ    </w:t>
      </w:r>
      <w:r>
        <w:t xml:space="preserve">   PENTECOSTES    </w:t>
      </w:r>
      <w:r>
        <w:t xml:space="preserve">   PRODUCIR    </w:t>
      </w:r>
      <w:r>
        <w:t xml:space="preserve">   PROFETIZAR    </w:t>
      </w:r>
      <w:r>
        <w:t xml:space="preserve">   SER    </w:t>
      </w:r>
      <w:r>
        <w:t xml:space="preserve">   TEMPLANZA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 LLENOS DEL ESPIRITU</dc:title>
  <dcterms:created xsi:type="dcterms:W3CDTF">2021-10-11T16:27:13Z</dcterms:created>
  <dcterms:modified xsi:type="dcterms:W3CDTF">2021-10-11T16:27:13Z</dcterms:modified>
</cp:coreProperties>
</file>