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SEEDLESS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earliest group of seedless plants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seedless plants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sets of chromosomes do spores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Haploids?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spores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spores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group of seedless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that make their own food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way seedless plants can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seedless plants reproduce is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spores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seedless plants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SEEDLESS PLANTS</dc:title>
  <dcterms:created xsi:type="dcterms:W3CDTF">2021-10-11T16:27:21Z</dcterms:created>
  <dcterms:modified xsi:type="dcterms:W3CDTF">2021-10-11T16:27:21Z</dcterms:modified>
</cp:coreProperties>
</file>