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 for Halloween, can spook you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ingredient in guacamole.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or eat. Tart, sour, citrus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name as a city in Peru.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Grows on trees, a sweet fruit.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brown and yellow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at Japanese/Chinese restaurant for appetizer.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at BBQ's.Delicious butter or no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 and has a big pit.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CROSSWORD PUZZLE</dc:title>
  <dcterms:created xsi:type="dcterms:W3CDTF">2021-10-11T16:26:20Z</dcterms:created>
  <dcterms:modified xsi:type="dcterms:W3CDTF">2021-10-11T16:26:20Z</dcterms:modified>
</cp:coreProperties>
</file>