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SEEKERS SEEK AND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Lusa    </w:t>
      </w:r>
      <w:r>
        <w:t xml:space="preserve">   Flat-Face    </w:t>
      </w:r>
      <w:r>
        <w:t xml:space="preserve">   Ice    </w:t>
      </w:r>
      <w:r>
        <w:t xml:space="preserve">   Ujurak    </w:t>
      </w:r>
      <w:r>
        <w:t xml:space="preserve">   Seal    </w:t>
      </w:r>
      <w:r>
        <w:t xml:space="preserve">   Sleep    </w:t>
      </w:r>
      <w:r>
        <w:t xml:space="preserve">   Oil    </w:t>
      </w:r>
      <w:r>
        <w:t xml:space="preserve">   Den    </w:t>
      </w:r>
      <w:r>
        <w:t xml:space="preserve">   Toklo    </w:t>
      </w:r>
      <w:r>
        <w:t xml:space="preserve">   Kallik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SEEKERS SEEK AND FIND</dc:title>
  <dcterms:created xsi:type="dcterms:W3CDTF">2021-10-11T16:26:05Z</dcterms:created>
  <dcterms:modified xsi:type="dcterms:W3CDTF">2021-10-11T16:26:05Z</dcterms:modified>
</cp:coreProperties>
</file>