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SEEKERS THE QUEST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ice    </w:t>
      </w:r>
      <w:r>
        <w:t xml:space="preserve">   mountain    </w:t>
      </w:r>
      <w:r>
        <w:t xml:space="preserve">   forest    </w:t>
      </w:r>
      <w:r>
        <w:t xml:space="preserve">   erin hunter    </w:t>
      </w:r>
      <w:r>
        <w:t xml:space="preserve">   nisa    </w:t>
      </w:r>
      <w:r>
        <w:t xml:space="preserve">   oka    </w:t>
      </w:r>
      <w:r>
        <w:t xml:space="preserve">   king    </w:t>
      </w:r>
      <w:r>
        <w:t xml:space="preserve">   lusa    </w:t>
      </w:r>
      <w:r>
        <w:t xml:space="preserve">   ashia    </w:t>
      </w:r>
      <w:r>
        <w:t xml:space="preserve">   toklo    </w:t>
      </w:r>
      <w:r>
        <w:t xml:space="preserve">   taqqiq    </w:t>
      </w:r>
      <w:r>
        <w:t xml:space="preserve">   kallik    </w:t>
      </w:r>
      <w:r>
        <w:t xml:space="preserve">   cubs    </w:t>
      </w:r>
      <w:r>
        <w:t xml:space="preserve">   bears    </w:t>
      </w:r>
      <w:r>
        <w:t xml:space="preserve">   quest    </w:t>
      </w:r>
      <w:r>
        <w:t xml:space="preserve">   seekers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SEEKERS THE QUEST BEGINS</dc:title>
  <dcterms:created xsi:type="dcterms:W3CDTF">2021-10-11T16:26:12Z</dcterms:created>
  <dcterms:modified xsi:type="dcterms:W3CDTF">2021-10-11T16:26:12Z</dcterms:modified>
</cp:coreProperties>
</file>