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SEEKERS:  The Quest Begins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Burn sky    </w:t>
      </w:r>
      <w:r>
        <w:t xml:space="preserve">   Bears    </w:t>
      </w:r>
      <w:r>
        <w:t xml:space="preserve">   Journey    </w:t>
      </w:r>
      <w:r>
        <w:t xml:space="preserve">   Erin Hunter    </w:t>
      </w:r>
      <w:r>
        <w:t xml:space="preserve">   Wilderness    </w:t>
      </w:r>
      <w:r>
        <w:t xml:space="preserve">   Quest    </w:t>
      </w:r>
      <w:r>
        <w:t xml:space="preserve">   Oka    </w:t>
      </w:r>
      <w:r>
        <w:t xml:space="preserve">   Lusa    </w:t>
      </w:r>
      <w:r>
        <w:t xml:space="preserve">   Toklo    </w:t>
      </w:r>
      <w:r>
        <w:t xml:space="preserve">   Kallik    </w:t>
      </w:r>
      <w:r>
        <w:t xml:space="preserve">   Book One    </w:t>
      </w:r>
      <w:r>
        <w:t xml:space="preserve">   Polar Bear    </w:t>
      </w:r>
      <w:r>
        <w:t xml:space="preserve">   Black Bear    </w:t>
      </w:r>
      <w:r>
        <w:t xml:space="preserve">   Grizzly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SEEKERS:  The Quest Begins</dc:title>
  <dcterms:created xsi:type="dcterms:W3CDTF">2021-10-11T16:27:22Z</dcterms:created>
  <dcterms:modified xsi:type="dcterms:W3CDTF">2021-10-11T16:27:22Z</dcterms:modified>
</cp:coreProperties>
</file>