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SEEKING SARAH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had a fake memorial for my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where the main character moved to seek her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mothers occupation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fiance left me to seek her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grew up thinking my mother was deceased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told brooke that her mother was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 dad to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fell in love with my Step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left my family and started a new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born out of wed lock to two people who would never marry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 the half sister to Brooke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SEEKING SARAH</dc:title>
  <dcterms:created xsi:type="dcterms:W3CDTF">2021-10-11T16:26:46Z</dcterms:created>
  <dcterms:modified xsi:type="dcterms:W3CDTF">2021-10-11T16:26:46Z</dcterms:modified>
</cp:coreProperties>
</file>