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 AND CURE SICKLE CELL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HYDRATION    </w:t>
      </w:r>
      <w:r>
        <w:t xml:space="preserve">   COMPLIANCE    </w:t>
      </w:r>
      <w:r>
        <w:t xml:space="preserve">   STEM CELL    </w:t>
      </w:r>
      <w:r>
        <w:t xml:space="preserve">   TRANSPLANT    </w:t>
      </w:r>
      <w:r>
        <w:t xml:space="preserve">   BONE MARROW    </w:t>
      </w:r>
      <w:r>
        <w:t xml:space="preserve">   SC    </w:t>
      </w:r>
      <w:r>
        <w:t xml:space="preserve">   AS    </w:t>
      </w:r>
      <w:r>
        <w:t xml:space="preserve">   CURE    </w:t>
      </w:r>
      <w:r>
        <w:t xml:space="preserve">   SS    </w:t>
      </w:r>
      <w:r>
        <w:t xml:space="preserve">   SICKLE CELL    </w:t>
      </w:r>
      <w:r>
        <w:t xml:space="preserve">   INHERITED    </w:t>
      </w:r>
      <w:r>
        <w:t xml:space="preserve">   CELLS    </w:t>
      </w:r>
      <w:r>
        <w:t xml:space="preserve">   SCREENING    </w:t>
      </w:r>
      <w:r>
        <w:t xml:space="preserve">   HEMOGLOBIN    </w:t>
      </w:r>
      <w:r>
        <w:t xml:space="preserve">   RED BLOOD CELLS    </w:t>
      </w:r>
      <w:r>
        <w:t xml:space="preserve">   DEATH    </w:t>
      </w:r>
      <w:r>
        <w:t xml:space="preserve">   STROKE    </w:t>
      </w:r>
      <w:r>
        <w:t xml:space="preserve">   MALARIA    </w:t>
      </w:r>
      <w:r>
        <w:t xml:space="preserve">   ANEMIA    </w:t>
      </w:r>
      <w:r>
        <w:t xml:space="preserve">   GENES    </w:t>
      </w:r>
      <w:r>
        <w:t xml:space="preserve">   CRESCENT    </w:t>
      </w:r>
      <w:r>
        <w:t xml:space="preserve">   SYMPTOMS    </w:t>
      </w:r>
      <w:r>
        <w:t xml:space="preserve">   TREATMENT    </w:t>
      </w:r>
      <w:r>
        <w:t xml:space="preserve">   SUPPORT    </w:t>
      </w:r>
      <w:r>
        <w:t xml:space="preserve">   PRIAPRISM    </w:t>
      </w:r>
      <w:r>
        <w:t xml:space="preserve">   EDUCATE    </w:t>
      </w:r>
      <w:r>
        <w:t xml:space="preserve">   ADVOCATE    </w:t>
      </w:r>
      <w:r>
        <w:t xml:space="preserve">   CRISIS    </w:t>
      </w:r>
      <w:r>
        <w:t xml:space="preserve">   BLOOD    </w:t>
      </w:r>
      <w:r>
        <w:t xml:space="preserve">   PAIN    </w:t>
      </w:r>
      <w:r>
        <w:t xml:space="preserve">   TRAIT    </w:t>
      </w:r>
      <w:r>
        <w:t xml:space="preserve">   DIAGNOSIS    </w:t>
      </w:r>
      <w:r>
        <w:t xml:space="preserve">   TRANSFUSIONS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AND CURE SICKLE CELL DISEASE</dc:title>
  <dcterms:created xsi:type="dcterms:W3CDTF">2021-10-11T16:26:49Z</dcterms:created>
  <dcterms:modified xsi:type="dcterms:W3CDTF">2021-10-11T16:26:49Z</dcterms:modified>
</cp:coreProperties>
</file>