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 FOR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COFFEECUP    </w:t>
      </w:r>
      <w:r>
        <w:t xml:space="preserve">   JOULE    </w:t>
      </w:r>
      <w:r>
        <w:t xml:space="preserve">   PRESSURE    </w:t>
      </w:r>
      <w:r>
        <w:t xml:space="preserve">   VOLUME    </w:t>
      </w:r>
      <w:r>
        <w:t xml:space="preserve">   BOMB    </w:t>
      </w:r>
      <w:r>
        <w:t xml:space="preserve">   ENERGY    </w:t>
      </w:r>
      <w:r>
        <w:t xml:space="preserve">   HEAT    </w:t>
      </w:r>
      <w:r>
        <w:t xml:space="preserve">   COMBUSTION    </w:t>
      </w:r>
      <w:r>
        <w:t xml:space="preserve">   CALORIMETRY    </w:t>
      </w:r>
      <w:r>
        <w:t xml:space="preserve">   EXOTHERMIC    </w:t>
      </w:r>
      <w:r>
        <w:t xml:space="preserve">   ENDOTHERMIC    </w:t>
      </w:r>
      <w:r>
        <w:t xml:space="preserve">   THERMODYNAMICS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FOR IT!</dc:title>
  <dcterms:created xsi:type="dcterms:W3CDTF">2021-10-11T16:27:12Z</dcterms:created>
  <dcterms:modified xsi:type="dcterms:W3CDTF">2021-10-11T16:27:12Z</dcterms:modified>
</cp:coreProperties>
</file>