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SEEK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Rebuke    </w:t>
      </w:r>
      <w:r>
        <w:t xml:space="preserve">   fair    </w:t>
      </w:r>
      <w:r>
        <w:t xml:space="preserve">   impartial    </w:t>
      </w:r>
      <w:r>
        <w:t xml:space="preserve">   Responsibility    </w:t>
      </w:r>
      <w:r>
        <w:t xml:space="preserve">   Christian    </w:t>
      </w:r>
      <w:r>
        <w:t xml:space="preserve">   Judge    </w:t>
      </w:r>
      <w:r>
        <w:t xml:space="preserve">   Christ    </w:t>
      </w:r>
      <w:r>
        <w:t xml:space="preserve">   righteousness    </w:t>
      </w:r>
      <w:r>
        <w:t xml:space="preserve">   Plead    </w:t>
      </w:r>
      <w:r>
        <w:t xml:space="preserve">   Oppressed    </w:t>
      </w:r>
      <w:r>
        <w:t xml:space="preserve">   Fatherless    </w:t>
      </w:r>
      <w:r>
        <w:t xml:space="preserve">   Widow    </w:t>
      </w:r>
      <w:r>
        <w:t xml:space="preserve">   Defend    </w:t>
      </w:r>
      <w:r>
        <w:t xml:space="preserve">   Justice    </w:t>
      </w:r>
      <w:r>
        <w:t xml:space="preserve">   Seek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JUSTICE</dc:title>
  <dcterms:created xsi:type="dcterms:W3CDTF">2021-10-11T16:26:41Z</dcterms:created>
  <dcterms:modified xsi:type="dcterms:W3CDTF">2021-10-11T16:26:41Z</dcterms:modified>
</cp:coreProperties>
</file>