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SIT    </w:t>
      </w:r>
      <w:r>
        <w:t xml:space="preserve">   EXPOSE    </w:t>
      </w:r>
      <w:r>
        <w:t xml:space="preserve">   CONTROL    </w:t>
      </w:r>
      <w:r>
        <w:t xml:space="preserve">   ASSESS    </w:t>
      </w:r>
      <w:r>
        <w:t xml:space="preserve">   ABOVE HEART    </w:t>
      </w:r>
      <w:r>
        <w:t xml:space="preserve">   DRESSING    </w:t>
      </w:r>
      <w:r>
        <w:t xml:space="preserve">   BLEEDING    </w:t>
      </w:r>
      <w:r>
        <w:t xml:space="preserve">   PRESSURE    </w:t>
      </w:r>
      <w:r>
        <w:t xml:space="preserve">   ELEVATE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SEEP WORD SEARCH</dc:title>
  <dcterms:created xsi:type="dcterms:W3CDTF">2021-10-11T16:27:10Z</dcterms:created>
  <dcterms:modified xsi:type="dcterms:W3CDTF">2021-10-11T16:27:10Z</dcterms:modified>
</cp:coreProperties>
</file>