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SEEQ Learning About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5th President of the Church, prophet Lorenzo Snow was working late in the Salt Lake City  _ _ _ _ _ _  when Jesus Christ appeared to him at the death of President Woodruff.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Surely the Lord God will do nothing, but he revealeth his _ _ _ _ _ _  unto his servants the prophets. AMos 3:7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"for the testimony of Jesus Christ is the _ _ _ _ _ _ of prophecy." (Rev. 19:10)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2 Kings 2:1-15 what was the name of the group of young married priesthood holders (2 Kings 4:1) who knew Elijah would be take into heaven.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D&amp;C 8:2 says that Revelation comes by the power of the _ _ _ _ _ _ _ _ _.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acts a God's messenger and reveals God's Will to his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should seek the gift of prophesy? (1 Cor. 14:5;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Adam, Enoch, Noah, Abraham, Moses, the apostles of Christ, and Joseph Smith, Jr. were all heads of their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prophet's main purpose is to bear _ _ _ _ _ _ _ _ _ of Jesus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Joshua told Moses to forbid members of the seventy from prophesying in the Camp of Israel Moses said, "...would God that ALL the Lord's _ _ _ _ _ _ were prophets &amp; that the Lord would put his spirit upon them!" (Numb. 11:29)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prophet foretells _ _ _ _ _ _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Joseph Smith, Jr. started a _ _ _ _ _ _ of the prophets in winter of 1834 - 1835, in which "Lectures on Faith" was part of the curriculum.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SEEQ Learning About Prophets</dc:title>
  <dcterms:created xsi:type="dcterms:W3CDTF">2021-10-11T16:27:00Z</dcterms:created>
  <dcterms:modified xsi:type="dcterms:W3CDTF">2021-10-11T16:27:00Z</dcterms:modified>
</cp:coreProperties>
</file>