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dolfyn    </w:t>
      </w:r>
      <w:r>
        <w:t xml:space="preserve">   engelvis    </w:t>
      </w:r>
      <w:r>
        <w:t xml:space="preserve">   garnaal    </w:t>
      </w:r>
      <w:r>
        <w:t xml:space="preserve">   haai    </w:t>
      </w:r>
      <w:r>
        <w:t xml:space="preserve">   krap    </w:t>
      </w:r>
      <w:r>
        <w:t xml:space="preserve">   kreef    </w:t>
      </w:r>
      <w:r>
        <w:t xml:space="preserve">   paling    </w:t>
      </w:r>
      <w:r>
        <w:t xml:space="preserve">   pylstert    </w:t>
      </w:r>
      <w:r>
        <w:t xml:space="preserve">   rob    </w:t>
      </w:r>
      <w:r>
        <w:t xml:space="preserve">   seekat    </w:t>
      </w:r>
      <w:r>
        <w:t xml:space="preserve">   seeperdjie    </w:t>
      </w:r>
      <w:r>
        <w:t xml:space="preserve">   seester    </w:t>
      </w:r>
      <w:r>
        <w:t xml:space="preserve">   skilpad    </w:t>
      </w:r>
      <w:r>
        <w:t xml:space="preserve">   tuna    </w:t>
      </w:r>
      <w:r>
        <w:t xml:space="preserve">   walvis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DIERE</dc:title>
  <dcterms:created xsi:type="dcterms:W3CDTF">2021-10-11T16:27:02Z</dcterms:created>
  <dcterms:modified xsi:type="dcterms:W3CDTF">2021-10-11T16:27:02Z</dcterms:modified>
</cp:coreProperties>
</file>