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at all parts of (something) carefully in order to detect some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stare in an angry or fierce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at or observe attentively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discern or make out, especially by careful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(an event, typically a crime or accident)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quickly and furtively at something, especially through a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momentary or partial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steadily and intently, especially in admiration, surprise, or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in great surprise at someone or something, especially with an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or observe someone or something, especially of remarkable or impressive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stare openly and stupidly.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see, notice, or recognize (someone or something) that is difficult to detect or that one is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quickly or furtively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fixedly or vacantly at someone or something with one's eyes wide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with difficulty or concentration at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</dc:title>
  <dcterms:created xsi:type="dcterms:W3CDTF">2021-10-11T16:26:06Z</dcterms:created>
  <dcterms:modified xsi:type="dcterms:W3CDTF">2021-10-11T16:26:06Z</dcterms:modified>
</cp:coreProperties>
</file>