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SEFPO 673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Liberté _______________________!!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Muffins ou ____________, qui en veut d'autres?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Prénom du prez 673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Vrai au faux?  La première grève OPSEU a eu lieu en 1974 (Babine)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en boit BEAUCOUP dernièrement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n'a pas le droit de faire un feu à ce campus (Babine)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capitaine de piquetage animé, disons (Sudbury)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 sommes en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collège avec qui on partage des locaux à Sudbury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l'autre collège franco (2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 "demandes" (synonyme)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Campus qui parlait des doigts gelés (Babine)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Babine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Grévistes à Toronto avait apporté leur _________ Jour 2 pour divertir les gens! (Babine)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Malheureusement, ce n'est pas permis sur la ligne de piquetage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"surnom" du président OPSEU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défi est lancé - on ne se _____ pas!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SEFPO 673</dc:title>
  <dcterms:created xsi:type="dcterms:W3CDTF">2021-10-11T16:26:31Z</dcterms:created>
  <dcterms:modified xsi:type="dcterms:W3CDTF">2021-10-11T16:26:31Z</dcterms:modified>
</cp:coreProperties>
</file>