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SEGURIDAD EN EL AUTOBUS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escuela    </w:t>
      </w:r>
      <w:r>
        <w:t xml:space="preserve">   amabilidad    </w:t>
      </w:r>
      <w:r>
        <w:t xml:space="preserve">   no peliar    </w:t>
      </w:r>
      <w:r>
        <w:t xml:space="preserve">   cortes    </w:t>
      </w:r>
      <w:r>
        <w:t xml:space="preserve">   ventana    </w:t>
      </w:r>
      <w:r>
        <w:t xml:space="preserve">   educacion    </w:t>
      </w:r>
      <w:r>
        <w:t xml:space="preserve">   paradero    </w:t>
      </w:r>
      <w:r>
        <w:t xml:space="preserve">   alumnos    </w:t>
      </w:r>
      <w:r>
        <w:t xml:space="preserve">   conductor    </w:t>
      </w:r>
      <w:r>
        <w:t xml:space="preserve">   fila    </w:t>
      </w:r>
      <w:r>
        <w:t xml:space="preserve">   no audifonos    </w:t>
      </w:r>
      <w:r>
        <w:t xml:space="preserve">   no comida    </w:t>
      </w:r>
      <w:r>
        <w:t xml:space="preserve">   Reglas en el autobus    </w:t>
      </w:r>
      <w:r>
        <w:t xml:space="preserve">   respeto    </w:t>
      </w:r>
      <w:r>
        <w:t xml:space="preserve">   salida emergencia    </w:t>
      </w:r>
      <w:r>
        <w:t xml:space="preserve">   silencio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SEGURIDAD EN EL AUTOBUS</dc:title>
  <dcterms:created xsi:type="dcterms:W3CDTF">2021-10-11T16:27:06Z</dcterms:created>
  <dcterms:modified xsi:type="dcterms:W3CDTF">2021-10-11T16:27:06Z</dcterms:modified>
</cp:coreProperties>
</file>