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SEGURIDAD EN TECNOLOGÍAS DE COMUNICACIÓN E INFORMACIÓN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CONTINGENCIA    </w:t>
      </w:r>
      <w:r>
        <w:t xml:space="preserve">   CRIPTOGRAFIA    </w:t>
      </w:r>
      <w:r>
        <w:t xml:space="preserve">   MITIGAR    </w:t>
      </w:r>
      <w:r>
        <w:t xml:space="preserve">   SEGURIDAD    </w:t>
      </w:r>
      <w:r>
        <w:t xml:space="preserve">   INFORMACION    </w:t>
      </w:r>
      <w:r>
        <w:t xml:space="preserve">   CONFIDENCIALIDAD    </w:t>
      </w:r>
      <w:r>
        <w:t xml:space="preserve">   DISPONIBILIDAD    </w:t>
      </w:r>
      <w:r>
        <w:t xml:space="preserve">   INTEGRIDAD    </w:t>
      </w:r>
      <w:r>
        <w:t xml:space="preserve">   MALWARE    </w:t>
      </w:r>
      <w:r>
        <w:t xml:space="preserve">   CONTROL    </w:t>
      </w:r>
      <w:r>
        <w:t xml:space="preserve">   IMPACTO    </w:t>
      </w:r>
      <w:r>
        <w:t xml:space="preserve">   VULNERABILIDAD    </w:t>
      </w:r>
      <w:r>
        <w:t xml:space="preserve">   AMENAZA    </w:t>
      </w:r>
      <w:r>
        <w:t xml:space="preserve">   EVENTO    </w:t>
      </w:r>
      <w:r>
        <w:t xml:space="preserve">   RIESGO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SEGURIDAD EN TECNOLOGÍAS DE COMUNICACIÓN E INFORMACIÓN</dc:title>
  <dcterms:created xsi:type="dcterms:W3CDTF">2021-10-11T16:26:48Z</dcterms:created>
  <dcterms:modified xsi:type="dcterms:W3CDTF">2021-10-11T16:26:48Z</dcterms:modified>
</cp:coreProperties>
</file>